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LITERATURE GUIDEHERMOSETTING PLASTICSCHARACTERISTICS AND TEST METHODS FOR INSPECTION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LITERATURE GUIDEHERMOSETTING PLASTICSCHARACTERISTICS AND TEST METHODS FOR INSPECTION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本书出售、求购地址：https://www.jiaokey.com/book/detail/40082257.html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关键词搜索：https://www.jiaokey.com/tag/TECHNICAL LITERATURE GUIDEHERMOSETTING PLASTICSCHARACTERISTICS AND TEST METHODS FOR INSPECTION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