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GLASS REINFORCED THERMOSETTING PLASTICSCHARACTERISTICS AND TEST METHODS FOR INSPECTION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GLASS REINFORCED THERMOSETTING PLASTICSCHARACTERISTICS AND TEST METHODS FOR INSPECTION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本书出售、求购地址：https://www.jiaokey.com/book/detail/40082256.html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关键词搜索：https://www.jiaokey.com/tag/TEXTILE GLASS REINFORCED THERMOSETTING PLASTICSCHARACTERISTICS AND TEST METHODS FOR INSPECTION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