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THIRTY-FIRST ANNUAL CONFERENCE REINFORCED PLASTICS/COMPOSITES INSTITUTE</w:t>
      </w:r>
    </w:p>
    <w:p>
      <w:r>
        <w:rPr>
          <w:rFonts w:ascii="宋体" w:hAnsi="宋体" w:eastAsia="宋体"/>
          <w:sz w:val="24"/>
        </w:rPr>
        <w:t>WASHINGTON  D.C.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THIRTY-FIRST ANNUAL CONFERENCE REINFORCED PLASTICS/COMPOSITES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 D.C.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本书出售、求购地址：https://www.jiaokey.com/book/detail/40082207.html</w:t>
      </w:r>
    </w:p>
    <w:p>
      <w:r>
        <w:t>更多相关图书推荐：https://www.jiaokey.com</w:t>
      </w:r>
    </w:p>
    <w:p>
      <w:r>
        <w:t>WASHINGTON  D.C. 其他作品：https://www.jiaokey.com/tag/WASHINGTON  D.C..html</w:t>
      </w:r>
    </w:p>
    <w:p>
      <w:r>
        <w:t>关键词搜索：https://www.jiaokey.com/tag/PROCEEDINGS OF THE THIRTY-FIRST ANNUAL CONFERENCE REINFORCED PLASTICS/COMPOSITES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