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AERONAUTICAL SCIENCES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AERONAUTICAL SCIENCES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本书出售、求购地址：https://www.jiaokey.com/book/detail/40082063.html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AERONAUTICAL SCIENCES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