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EFFECTIVENESS OF ALUMINA ARMOR PLATE AGAINST HIGH VELOCITY PROJECTILES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EFFECTIVENESS OF ALUMINA ARMOR PLATE AGAINST HIGH VELOCITY PROJECTILES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本书出售、求购地址：https://www.jiaokey.com/book/detail/40081962.html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关键词搜索：https://www.jiaokey.com/tag/EFFECTIVENESS OF ALUMINA ARMOR PLATE AGAINST HIGH VELOCITY PROJECTILES.html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