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OF AUSTENITIC STAINLESS STEEL WELDED WITH LOW ALLOY STEEL FILLER METAL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OF AUSTENITIC STAINLESS STEEL WELDED WITH LOW ALLOY STEEL FILLER METAL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本书出售、求购地址：https://www.jiaokey.com/book/detail/40081940.html</w:t>
      </w:r>
    </w:p>
    <w:p>
      <w:r>
        <w:t>更多相关图书推荐：https://www.jiaokey.com</w:t>
      </w:r>
    </w:p>
    <w:p>
      <w:r>
        <w:t>关键词搜索：https://www.jiaokey.com/tag/STUDY OF AUSTENITIC STAINLESS STEEL WELDED WITH LOW ALLOY STEEL FILLER METAL.html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