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GRAIN BOUNDARY SEGREGATION IN AL-AN-MG ALLOYS-IMPLICATIONS TO STRESS CORROSION CRACKING</w:t>
      </w:r>
    </w:p>
    <w:p>
      <w:r>
        <w:rPr>
          <w:rFonts w:ascii="宋体" w:hAnsi="宋体" w:eastAsia="宋体"/>
          <w:sz w:val="24"/>
        </w:rPr>
        <w:t>R.K.VISWANADHAM  T.S.SUN  J.A.S.GREEN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GRAIN BOUNDARY SEGREGATION IN AL-AN-MG ALLOYS-IMPLICATIONS TO STRESS CORROSION CRACKING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R.K.VISWANADHAM  T.S.SUN  J.A.S.GREEN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本书出售、求购地址：https://www.jiaokey.com/book/detail/40081924.html</w:t>
      </w:r>
    </w:p>
    <w:p>
      <w:r>
        <w:t>更多相关图书推荐：https://www.jiaokey.com</w:t>
      </w:r>
    </w:p>
    <w:p>
      <w:r>
        <w:t>R.K.VISWANADHAM  T.S.SUN  J.A.S.GREEN 其他作品：https://www.jiaokey.com/tag/R.K.VISWANADHAM  T.S.SUN  J.A.S.GREEN.html</w:t>
      </w:r>
    </w:p>
    <w:p>
      <w:r>
        <w:t>关键词搜索：https://www.jiaokey.com/tag/GRAIN BOUNDARY SEGREGATION IN AL-AN-MG ALLOYS-IMPLICATIONS TO STRESS CORROSION CRACKING.html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