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21世纪大学日语教材  基础日语  二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21世纪大学日语教材  基础日语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本书出售、求购地址：https://www.jiaokey.com/book/detail/40081893.html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关键词搜索：https://www.jiaokey.com/tag/21世纪大学日语教材  基础日语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