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Janpan Plastics industry annual  1980 23rd edition</w:t>
      </w:r>
    </w:p>
    <w:p>
      <w:r>
        <w:rPr>
          <w:rFonts w:ascii="宋体" w:hAnsi="宋体" w:eastAsia="宋体"/>
          <w:sz w:val="24"/>
        </w:rPr>
        <w:t>EDITED &amp; PUBLISHED BY PLASTICS AGE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Janpan Plastics industry annual  1980 23rd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&amp; PUBLISHED BY PLASTICS AGE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本书出售、求购地址：https://www.jiaokey.com/book/detail/40081863.html</w:t>
      </w:r>
    </w:p>
    <w:p>
      <w:r>
        <w:t>更多相关图书推荐：https://www.jiaokey.com</w:t>
      </w:r>
    </w:p>
    <w:p>
      <w:r>
        <w:t>EDITED &amp; PUBLISHED BY PLASTICS AGE CO. 其他作品：https://www.jiaokey.com/tag/EDITED &amp; PUBLISHED BY PLASTICS AGE CO..html</w:t>
      </w:r>
    </w:p>
    <w:p>
      <w:r>
        <w:t>LTD 出版图书：https://www.jiaokey.com/tag/LTD.html</w:t>
      </w:r>
    </w:p>
    <w:p>
      <w:r>
        <w:t>关键词搜索：https://www.jiaokey.com/tag/Janpan Plastics industry annual  1980 23rd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