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COMPUTING METHODS AND THE PHASE PROBLEM IN X-PAY CRYSTAL ANALYSIS</w:t>
      </w:r>
    </w:p>
    <w:p>
      <w:r>
        <w:rPr>
          <w:rFonts w:ascii="宋体" w:hAnsi="宋体" w:eastAsia="宋体"/>
          <w:sz w:val="24"/>
        </w:rPr>
        <w:t>J.M.ROBERTSON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COMPUTING METHODS AND THE PHASE PROBLEM IN X-PAY CRYSTAL ANALYSIS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J.M.ROBERTSON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PERGAMON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本书出售、求购地址：https://www.jiaokey.com/book/detail/40081772.html</w:t>
      </w:r>
    </w:p>
    <w:p>
      <w:r>
        <w:t>更多相关图书推荐：https://www.jiaokey.com</w:t>
      </w:r>
    </w:p>
    <w:p>
      <w:r>
        <w:t>J.M.ROBERTSON 其他作品：https://www.jiaokey.com/tag/J.M.ROBERTSON.html</w:t>
      </w:r>
    </w:p>
    <w:p>
      <w:r>
        <w:t>PERGAMON PRESS 出版图书：https://www.jiaokey.com/tag/PERGAMON PRESS.html</w:t>
      </w:r>
    </w:p>
    <w:p>
      <w:r>
        <w:t>关键词搜索：https://www.jiaokey.com/tag/COMPUTING METHODS AND THE PHASE PROBLEM IN X-PAY CRYSTAL ANALYSIS.html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