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RESISTANCE TABLES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RESISTANCE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本书出售、求购地址：https://www.jiaokey.com/book/detail/40081745.html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关键词搜索：https://www.jiaokey.com/tag/CORROSION RESISTANCE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