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OF WELDING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OF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本书出售、求购地址：https://www.jiaokey.com/book/detail/40081706.html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关键词搜索：https://www.jiaokey.com/tag/METALLURGY OF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