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Analysis  Proceddings of the Seventh International Conference on Thermal Analysi  VOLUME 2</w:t>
      </w:r>
    </w:p>
    <w:p>
      <w:r>
        <w:rPr>
          <w:rFonts w:ascii="宋体" w:hAnsi="宋体" w:eastAsia="宋体"/>
          <w:sz w:val="24"/>
        </w:rPr>
        <w:t>Bernard Mailler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Analysis  Proceddings of the Seventh International Conference on Thermal Analysi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Mailler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本书出售、求购地址：https://www.jiaokey.com/book/detail/40081655.html</w:t>
      </w:r>
    </w:p>
    <w:p>
      <w:r>
        <w:t>更多相关图书推荐：https://www.jiaokey.com</w:t>
      </w:r>
    </w:p>
    <w:p>
      <w:r>
        <w:t>Bernard Mailler 其他作品：https://www.jiaokey.com/tag/Bernard Mailler.html</w:t>
      </w:r>
    </w:p>
    <w:p>
      <w:r>
        <w:t>JOHN WILEY &amp; SONS 出版图书：https://www.jiaokey.com/tag/JOHN WILEY &amp; SONS.html</w:t>
      </w:r>
    </w:p>
    <w:p>
      <w:r>
        <w:t>关键词搜索：https://www.jiaokey.com/tag/Thermal Analysis  Proceddings of the Seventh International Conference on Thermal Analysi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