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 BONDING OF REINFORCED PLASTICS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 BONDING OF REINFORCED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本书出售、求购地址：https://www.jiaokey.com/book/detail/40081636.html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关键词搜索：https://www.jiaokey.com/tag/ADHESIVE BONDING OF REINFORCED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