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AND APPLICATION OF REFRACTORY OXIDE GRAIN STABLLISED PLATINUM ALLOYS FOR USE AT ELEVATED TEMPERATURES</w:t>
      </w:r>
    </w:p>
    <w:p>
      <w:r>
        <w:rPr>
          <w:rFonts w:ascii="宋体" w:hAnsi="宋体" w:eastAsia="宋体"/>
          <w:sz w:val="24"/>
        </w:rPr>
        <w:t>Middlesex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AND APPLICATION OF REFRACTORY OXIDE GRAIN STABLLISED PLATINUM ALLOYS FOR USE AT ELEVATED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Middlesex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本书出售、求购地址：https://www.jiaokey.com/book/detail/40081556.html</w:t>
      </w:r>
    </w:p>
    <w:p>
      <w:r>
        <w:t>更多相关图书推荐：https://www.jiaokey.com</w:t>
      </w:r>
    </w:p>
    <w:p>
      <w:r>
        <w:t>Middlesex 其他作品：https://www.jiaokey.com/tag/Middlesex.html</w:t>
      </w:r>
    </w:p>
    <w:p>
      <w:r>
        <w:t>England 出版图书：https://www.jiaokey.com/tag/England.html</w:t>
      </w:r>
    </w:p>
    <w:p>
      <w:r>
        <w:t>关键词搜索：https://www.jiaokey.com/tag/THE DEVELOPMENT AND APPLICATION OF REFRACTORY OXIDE GRAIN STABLLISED PLATINUM ALLOYS FOR USE AT ELEVATED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