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CERTIFICATE OF CORRECTION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CERTIFICATE OF CORRECTION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本书出售、求购地址：https://www.jiaokey.com/book/detail/40081553.html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OFFICE CERTIFICATE OF CORRECTION.html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