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Design and Application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关键词搜索：https://www.jiaokey.com/tag/Spring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