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50th ANNUAL TECHNICAL PROCEEDINGS  AMERICAN ELECTROPLATERS’SOCIETY  1963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50th ANNUAL TECHNICAL PROCEEDINGS  AMERICAN ELECTROPLATERS’SOCIETY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本书出售、求购地址：https://www.jiaokey.com/book/detail/40081538.html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关键词搜索：https://www.jiaokey.com/tag/50th ANNUAL TECHNICAL PROCEEDINGS  AMERICAN ELECTROPLATERS’SOCIETY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