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45th ANNUAL TECHNICAL PROCEEDINGS  AMERICAN ELECTROPLATERS’SOCIETY  1958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45th ANNUAL TECHNICAL PROCEEDINGS  AMERICAN ELECTROPLATERS’SOCIETY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本书出售、求购地址：https://www.jiaokey.com/book/detail/40081534.html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关键词搜索：https://www.jiaokey.com/tag/45th ANNUAL TECHNICAL PROCEEDINGS  AMERICAN ELECTROPLATERS’SOCIETY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