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Paint Coatings for Metals</w:t>
      </w:r>
    </w:p>
    <w:p>
      <w:r>
        <w:rPr>
          <w:rFonts w:ascii="宋体" w:hAnsi="宋体" w:eastAsia="宋体"/>
          <w:sz w:val="24"/>
        </w:rPr>
        <w:t>J.A.von Fraunhofer  J.Boxall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Paint Coatings for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J.A.von Fraunhofer  J.Boxall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PORTCULLIS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本书出售、求购地址：https://www.jiaokey.com/book/detail/40081524.html</w:t>
      </w:r>
    </w:p>
    <w:p>
      <w:r>
        <w:t>更多相关图书推荐：https://www.jiaokey.com</w:t>
      </w:r>
    </w:p>
    <w:p>
      <w:r>
        <w:t>J.A.von Fraunhofer  J.Boxall 其他作品：https://www.jiaokey.com/tag/J.A.von Fraunhofer  J.Boxall.html</w:t>
      </w:r>
    </w:p>
    <w:p>
      <w:r>
        <w:t>PORTCULLIS PRESS LTD 出版图书：https://www.jiaokey.com/tag/PORTCULLIS PRESS LTD.html</w:t>
      </w:r>
    </w:p>
    <w:p>
      <w:r>
        <w:t>关键词搜索：https://www.jiaokey.com/tag/Protective Paint Coatings for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