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ECHNIQUE OF ORCANIC CHEMISTRY VOLUME Ⅷ INVESTIGATION OF RATES AND MECHANISMS OF REACTIONS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ECHNIQUE OF ORCANIC CHEMISTRY VOLUME Ⅷ INVESTIGATION OF RATES AND MECHANISMS OF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INC;NEW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本书出售、求购地址：https://www.jiaokey.com/book/detail/40081508.html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INC;NEW YORK 出版图书：https://www.jiaokey.com/tag/INC;NEW YORK.html</w:t>
      </w:r>
    </w:p>
    <w:p>
      <w:r>
        <w:t>关键词搜索：https://www.jiaokey.com/tag/ECHNIQUE OF ORCANIC CHEMISTRY VOLUME Ⅷ INVESTIGATION OF RATES AND MECHANISMS OF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