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ORCANIC CHEMISTRY VOLUME V ADSORPTION AND CHROMATOCRAPHY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ORCANIC CHEMISTRY VOLUME V ADSORPTION AND CHROMATOCRAPHY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本书出售、求购地址：https://www.jiaokey.com/book/detail/40081498.html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关键词搜索：https://www.jiaokey.com/tag/TECHNIQUE OF ORCANIC CHEMISTRY VOLUME V ADSORPTION AND CHROMATOCRAPHY.html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