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VOLUME Ⅳ DISTILLATION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VOLUME Ⅳ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本书出售、求购地址：https://www.jiaokey.com/book/detail/40081484.html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关键词搜索：https://www.jiaokey.com/tag/TECHNIQUE OF ORGANIC CHEMISTRY VOLUME Ⅳ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