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Ⅰ-PARTⅢ PHYSICAL METHODS OF ORGANIC 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Ⅰ-PARTⅢ PHYSICAL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关键词搜索：https://www.jiaokey.com/tag/TECHNIQUE OF ORGANIC CHEMISTRY VOLUME Ⅰ-PARTⅢ PHYSICAL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