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CONGRESS ON METALLIC CORROSION LONDON 10-15 APRIL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CONGRESS ON METALLIC CORROSION LONDON 10-15 APRIL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本书出售、求购地址：https://www.jiaokey.com/book/detail/40081438.html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关键词搜索：https://www.jiaokey.com/tag/FIRST INTERNATIONAL CONGRESS ON METALLIC CORROSION LONDON 10-15 APRIL.html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