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APOLD CARBON OXIDATION IN THE WELD POOL DURING THE METAL-ARC WELDING OF PLAIN CARBON STEELS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APOLD CARBON OXIDATION IN THE WELD POOL DURING THE METAL-ARC WELDING OF PLAIN CARBON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本书出售、求购地址：https://www.jiaokey.com/book/detail/40081430.html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关键词搜索：https://www.jiaokey.com/tag/APOLD CARBON OXIDATION IN THE WELD POOL DURING THE METAL-ARC WELDING OF PLAIN CARBON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