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METALLIC CORROSION INHIBITORS</w:t>
      </w:r>
    </w:p>
    <w:p>
      <w:r>
        <w:rPr>
          <w:rFonts w:ascii="宋体" w:hAnsi="宋体" w:eastAsia="宋体"/>
          <w:sz w:val="24"/>
        </w:rPr>
        <w:t>I.N.PUTILOVA S.A.BALEZIN V.P.BARANNIK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METALLIC CORROSION INHIBITORS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I.N.PUTILOVA S.A.BALEZIN V.P.BARANNIK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本书出售、求购地址：https://www.jiaokey.com/book/detail/40081425.html</w:t>
      </w:r>
    </w:p>
    <w:p>
      <w:r>
        <w:t>更多相关图书推荐：https://www.jiaokey.com</w:t>
      </w:r>
    </w:p>
    <w:p>
      <w:r>
        <w:t>I.N.PUTILOVA S.A.BALEZIN V.P.BARANNIK 其他作品：https://www.jiaokey.com/tag/I.N.PUTILOVA S.A.BALEZIN V.P.BARANNIK.html</w:t>
      </w:r>
    </w:p>
    <w:p>
      <w:r>
        <w:t>PERGAMON PRESS 出版图书：https://www.jiaokey.com/tag/PERGAMON PRESS.html</w:t>
      </w:r>
    </w:p>
    <w:p>
      <w:r>
        <w:t>关键词搜索：https://www.jiaokey.com/tag/METALLIC CORROSION INHIBITORS.html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