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CRYSTALS AND THE POLARISING MICROSCOPE  A HANDBOOK FOR CHEMISTS AND OTHERS</w:t>
      </w:r>
    </w:p>
    <w:p>
      <w:r>
        <w:rPr>
          <w:rFonts w:ascii="宋体" w:hAnsi="宋体" w:eastAsia="宋体"/>
          <w:sz w:val="24"/>
        </w:rPr>
        <w:t>N.H.HARTSHORNE  A.STUART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CRYSTALS AND THE POLARISING MICROSCOPE  A HANDBOOK FOR CHEMISTS AND OTHERS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N.H.HARTSHORNE  A.STUART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本书出售、求购地址：https://www.jiaokey.com/book/detail/40081398.html</w:t>
      </w:r>
    </w:p>
    <w:p>
      <w:r>
        <w:t>更多相关图书推荐：https://www.jiaokey.com</w:t>
      </w:r>
    </w:p>
    <w:p>
      <w:r>
        <w:t>N.H.HARTSHORNE  A.STUART 其他作品：https://www.jiaokey.com/tag/N.H.HARTSHORNE  A.STUART.html</w:t>
      </w:r>
    </w:p>
    <w:p>
      <w:r>
        <w:t>EDWARD ARNOLD &amp; CO 出版图书：https://www.jiaokey.com/tag/EDWARD ARNOLD &amp; CO.html</w:t>
      </w:r>
    </w:p>
    <w:p>
      <w:r>
        <w:t>关键词搜索：https://www.jiaokey.com/tag/CRYSTALS AND THE POLARISING MICROSCOPE  A HANDBOOK FOR CHEMISTS AND OTHERS.html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