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FRACTURE 1969 Proceeding of the Second International Conference on Fracture Brighton</w:t>
      </w:r>
    </w:p>
    <w:p>
      <w:r>
        <w:rPr>
          <w:rFonts w:ascii="宋体" w:hAnsi="宋体" w:eastAsia="宋体"/>
          <w:sz w:val="24"/>
        </w:rPr>
        <w:t>P.L.PRATT  E.H.ANDREWS R.L.BELL  N.E.FROST  R.W.NICHOLS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FRACTURE 1969 Proceeding of the Second International Conference on Fracture Brighton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P.L.PRATT  E.H.ANDREWS R.L.BELL  N.E.FROST  R.W.NICHOLS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本书出售、求购地址：https://www.jiaokey.com/book/detail/40081376.html</w:t>
      </w:r>
    </w:p>
    <w:p>
      <w:r>
        <w:t>更多相关图书推荐：https://www.jiaokey.com</w:t>
      </w:r>
    </w:p>
    <w:p>
      <w:r>
        <w:t>P.L.PRATT  E.H.ANDREWS R.L.BELL  N.E.FROST  R.W.NICHOLS 其他作品：https://www.jiaokey.com/tag/P.L.PRATT  E.H.ANDREWS R.L.BELL  N.E.FROST  R.W.NICHOLS.html</w:t>
      </w:r>
    </w:p>
    <w:p>
      <w:r>
        <w:t>CHAPMAN AND HALL LTD 出版图书：https://www.jiaokey.com/tag/CHAPMAN AND HALL LTD.html</w:t>
      </w:r>
    </w:p>
    <w:p>
      <w:r>
        <w:t>关键词搜索：https://www.jiaokey.com/tag/FRACTURE 1969 Proceeding of the Second International Conference on Fracture Brighton.html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