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LEHMANN ET AL.STORABLE RAPIDLY HARDENING EPOXY RESIN ADHESIVE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LEHMANN ET AL.STORABLE RAPIDLY HARDENING EPOXY RESIN ADHESIVE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本书出售、求购地址：https://www.jiaokey.com/book/detail/40081337.html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LEHMANN ET AL.STORABLE RAPIDLY HARDENING EPOXY RESIN ADHESIVE.html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