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POLYSULPHONE COMPOSITIONS OLYEPOXIDE AND POLYSULFONES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POLYSULPHONE COMPOSITIONS OLYEPOXIDE AND POLYSULFONES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本书出售、求购地址：https://www.jiaokey.com/book/detail/40081325.html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OFFICE POLYSULPHONE COMPOSITIONS OLYEPOXIDE AND POLYSULFONES.html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