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OFFICE ADHESIVE COMPOSITIONS OF POLYEPOXIDE AND POLYSULFONES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OFFICE ADHESIVE COMPOSITIONS OF POLYEPOXIDE AND POLYSULFONES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本书出售、求购地址：https://www.jiaokey.com/book/detail/40081324.html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关键词搜索：https://www.jiaokey.com/tag/UNITED STATES PATENT OFFICE ADHESIVE COMPOSITIONS OF POLYEPOXIDE AND POLYSULFONES.html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