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CONTAMINATION OF WATER BY SYNTHETIC POLYMER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CONTAMINATION OF WATER BY SYNTHETIC POLYMER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本书出售、求购地址：https://www.jiaokey.com/book/detail/40081323.html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关键词搜索：https://www.jiaokey.com/tag/CONTAMINATION OF WATER BY SYNTHETIC POLYMER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