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LYNAM ET AL. METHOD OF COATING CELLULAR CORE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LYNAM ET AL. METHOD OF COATING CELLULAR CORE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本书出售、求购地址：https://www.jiaokey.com/book/detail/40081322.html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LYNAM ET AL. METHOD OF COATING CELLULAR CORE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