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OFFICE OF NAVAL RESEARCH CONTRACT VO.N00014-75-C-0686 PROJECT NO.NR 356-584 TECHNICAL REPORT NO.16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OFFICE OF NAVAL RESEARCH CONTRACT VO.N00014-75-C-0686 PROJECT NO.NR 356-584 TECHNICAL REPORT NO.16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本书出售、求购地址：https://www.jiaokey.com/book/detail/40081316.html</w:t>
      </w:r>
    </w:p>
    <w:p>
      <w:r>
        <w:t>更多相关图书推荐：https://www.jiaokey.com</w:t>
      </w:r>
    </w:p>
    <w:p>
      <w:r>
        <w:t>关键词搜索：https://www.jiaokey.com/tag/OFFICE OF NAVAL RESEARCH CONTRACT VO.N00014-75-C-0686 PROJECT NO.NR 356-584 TECHNICAL REPORT NO.16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