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MS86-170  Productivity by Design-FMS Applications That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MS86-170  Productivity by Design-FMS Applications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本书出售、求购地址：https://www.jiaokey.com/book/detail/40081295.html</w:t>
      </w:r>
    </w:p>
    <w:p>
      <w:r>
        <w:t>更多相关图书推荐：https://www.jiaokey.com</w:t>
      </w:r>
    </w:p>
    <w:p>
      <w:r>
        <w:t>关键词搜索：https://www.jiaokey.com/tag/TECHNICAL PAPER  MS86-170  Productivity by Design-FMS Applications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