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 MS86-158  Flexible Manufacturing in Fabrication in a Job Shop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 MS86-158  Flexible Manufacturing in Fabrication in a Job Shop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本书出售、求购地址：https://www.jiaokey.com/book/detail/40081288.html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关键词搜索：https://www.jiaokey.com/tag/TECHNICAL PAPER  MS86-158  Flexible Manufacturing in Fabrication in a Job Shop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