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OF TITANIUM METALS AND COMPOUNDS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OF TITANIUM METALS AND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本书出售、求购地址：https://www.jiaokey.com/book/detail/40081205.html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关键词搜索：https://www.jiaokey.com/tag/ANALYTICAL CHEMISTRY OF TITANIUM METALS AND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