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DEITION  UMIFIED NUMBERING /Y/TEM for METAL/AND ALLOY/AND CROSS INDEX OF CHEMICALLY-SIMILAR SPECIFICATIONS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DEITION  UMIFIED NUMBERING /Y/TEM for METAL/AND ALLOY/AND CROSS INDEX OF CHEMICALLY-SIMILAR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本书出售、求购地址：https://www.jiaokey.com/book/detail/40081192.html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关键词搜索：https://www.jiaokey.com/tag/SECOND DEITION  UMIFIED NUMBERING /Y/TEM for METAL/AND ALLOY/AND CROSS INDEX OF CHEMICALLY-SIMILAR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