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ROUTINE ANALYSIS OF COPPER BASE ALLOYS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ROUTINE ANALYSIS OF COPPER BASE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本书出售、求购地址：https://www.jiaokey.com/book/detail/40081184.html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关键词搜索：https://www.jiaokey.com/tag/THE ROUTINE ANALYSIS OF COPPER BASE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