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Organic Analysis THIRD ED.TION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Organic Analysis THIRD ED.TION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本书出售、求购地址：https://www.jiaokey.com/book/detail/40081182.html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关键词搜索：https://www.jiaokey.com/tag/Quantitative Organic Analysis THIRD ED.TION.html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