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STRENGTH IN STEEL AND HIGH-TEMPERATURE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STRENGTH IN STEEL AND HIGH-TEMPERATURE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本书出售、求购地址：https://www.jiaokey.com/book/detail/40079844.html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关键词搜索：https://www.jiaokey.com/tag/CREEP STRENGTH IN STEEL AND HIGH-TEMPERATURE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