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FOR FATIGUE TESTING AND THE STATISTICAL ANALYSIS OF FATIGUE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FOR FATIGUE TESTING AND THE STATISTICAL ANALYSIS OF FATIGUE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本书出售、求购地址：https://www.jiaokey.com/book/detail/40079825.html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关键词搜索：https://www.jiaokey.com/tag/A GUIDE FOR FATIGUE TESTING AND THE STATISTICAL ANALYSIS OF FATIGUE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