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METALLURGY AND METALLURGICAL ENGINEERING SERIES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METALLURGY AND METALLURGICAL ENGINEERING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本书出售、求购地址：https://www.jiaokey.com/book/detail/40079819.html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关键词搜索：https://www.jiaokey.com/tag/METALLURGY AND METALLURGICAL ENGINEERING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