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BROWN JULY 17 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BROWN JULY 17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本书出售、求购地址：https://www.jiaokey.com/book/detail/40079790.html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关键词搜索：https://www.jiaokey.com/tag/UNITED STATES PATENT [19] BROWN JULY 17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