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PATENT[11]3  593  048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PATENT[11]3  593  048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本书出售、求购地址：https://www.jiaokey.com/book/detail/40079788.html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PATENT[11]3  593  048.html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