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TEST OF A COMPOSITE MUITI-TUBULAR SPAR MAIN ROTOR BLADE ON THE AH-IG HELICOPTER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TEST OF A COMPOSITE MUITI-TUBULAR SPAR MAIN ROTOR BLADE ON THE AH-IG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本书出售、求购地址：https://www.jiaokey.com/book/detail/40079760.html</w:t>
      </w:r>
    </w:p>
    <w:p>
      <w:r>
        <w:t>更多相关图书推荐：https://www.jiaokey.com</w:t>
      </w:r>
    </w:p>
    <w:p>
      <w:r>
        <w:t>关键词搜索：https://www.jiaokey.com/tag/FLIGHT TEST OF A COMPOSITE MUITI-TUBULAR SPAR MAIN ROTOR BLADE ON THE AH-IG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