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HIGH TEMPERATURE RESISTANT MATERIALS FOR USE IN NAVAL ORDNANCE.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HIGH TEMPERATURE RESISTANT MATERIALS FOR USE IN NAVAL ORDNANCE.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本书出售、求购地址：https://www.jiaokey.com/book/detail/40079748.html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关键词搜索：https://www.jiaokey.com/tag/DEVELOPMENT OF HIGH TEMPERATURE RESISTANT MATERIALS FOR USE IN NAVAL ORDNANCE..html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