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IMPACT RESPONSE BEHAVIOR OF POLYMERIC MATERIALS</w:t>
      </w:r>
    </w:p>
    <w:p>
      <w:r>
        <w:rPr>
          <w:rFonts w:ascii="宋体" w:hAnsi="宋体" w:eastAsia="宋体"/>
          <w:sz w:val="24"/>
        </w:rPr>
        <w:t>WILLIAM B.HILLIG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IMPACT RESPONSE BEHAVIOR OF POLYMERIC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B.HILLIG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本书出售、求购地址：https://www.jiaokey.com/book/detail/40079736.html</w:t>
      </w:r>
    </w:p>
    <w:p>
      <w:r>
        <w:t>更多相关图书推荐：https://www.jiaokey.com</w:t>
      </w:r>
    </w:p>
    <w:p>
      <w:r>
        <w:t>WILLIAM B.HILLIG 其他作品：https://www.jiaokey.com/tag/WILLIAM B.HILLIG.html</w:t>
      </w:r>
    </w:p>
    <w:p>
      <w:r>
        <w:t>关键词搜索：https://www.jiaokey.com/tag/DYNAMIC IMPACT RESPONSE BEHAVIOR OF POLYMERIC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