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3712918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3712918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本书出售、求购地址：https://www.jiaokey.com/book/detail/40079735.html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OFFICE 3712918.html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